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1088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 w:line="317" w:lineRule="atLeast"/>
        <w:ind w:right="49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Arial" w:eastAsia="Arial" w:hAnsi="Arial" w:cs="Arial"/>
          <w:sz w:val="28"/>
          <w:szCs w:val="28"/>
        </w:rPr>
        <w:t xml:space="preserve">          </w:t>
      </w:r>
      <w:r>
        <w:rPr>
          <w:rFonts w:ascii="Arial" w:eastAsia="Arial" w:hAnsi="Arial" w:cs="Arial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5 Сургутского судебного района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Кебедова Имрана Заирбековича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3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Кебедов 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Ханты-Мансийского автономного округа – Югры от 11.06.2010 г. № 102-оз «Об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Кебедов И.З.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(СМС-извещение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влений о рассмотрении дела в 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</w:t>
      </w:r>
      <w:r>
        <w:rPr>
          <w:rFonts w:ascii="Times New Roman" w:eastAsia="Times New Roman" w:hAnsi="Times New Roman" w:cs="Times New Roman"/>
          <w:sz w:val="28"/>
          <w:szCs w:val="28"/>
        </w:rPr>
        <w:t>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Кебедов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Кебедов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№ </w:t>
      </w:r>
      <w:r>
        <w:rPr>
          <w:rStyle w:val="cat-UserDefinedgrp-33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Кебедова И</w:t>
      </w:r>
      <w:r>
        <w:rPr>
          <w:rFonts w:ascii="Times New Roman" w:eastAsia="Times New Roman" w:hAnsi="Times New Roman" w:cs="Times New Roman"/>
          <w:sz w:val="28"/>
          <w:szCs w:val="28"/>
        </w:rPr>
        <w:t>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в совокупности с другими материалами дела об административном правонарушении 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Кебедов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Кебедов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>ст. 4.3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 о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Кебедова Имрана Заирбековича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виновным в совершении административного правонарушения, предусмотренного ч. 1 ст. 20.25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>000 /</w:t>
      </w:r>
      <w:r>
        <w:rPr>
          <w:rFonts w:ascii="Times New Roman" w:eastAsia="Times New Roman" w:hAnsi="Times New Roman" w:cs="Times New Roman"/>
          <w:sz w:val="28"/>
          <w:szCs w:val="28"/>
        </w:rPr>
        <w:t>четыре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Кебедов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кор. сч.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1088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дней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3557335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UserDefinedgrp-32rplc-17">
    <w:name w:val="cat-UserDefined grp-32 rplc-17"/>
    <w:basedOn w:val="DefaultParagraphFont"/>
  </w:style>
  <w:style w:type="character" w:customStyle="1" w:styleId="cat-UserDefinedgrp-33rplc-20">
    <w:name w:val="cat-UserDefined grp-33 rplc-20"/>
    <w:basedOn w:val="DefaultParagraphFont"/>
  </w:style>
  <w:style w:type="character" w:customStyle="1" w:styleId="cat-UserDefinedgrp-33rplc-31">
    <w:name w:val="cat-UserDefined grp-33 rplc-31"/>
    <w:basedOn w:val="DefaultParagraphFont"/>
  </w:style>
  <w:style w:type="character" w:customStyle="1" w:styleId="cat-UserDefinedgrp-33rplc-34">
    <w:name w:val="cat-UserDefined grp-33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CD489-D928-4B75-A370-9C19D2F56EA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